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1780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86MS0063-01-2024-010366-89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0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Щекин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Щекин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Щекин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Гашимова И.К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Денисова Е.В.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Щекина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1780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